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157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9"/>
        <w:gridCol w:w="526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Суворова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3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Суворов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</w:rPr>
        <w:t>29.10.2024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18810086230002066946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ч.3.1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Суворов И.В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Суворова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Суворова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 ХМ № 5</w:t>
      </w:r>
      <w:r>
        <w:rPr>
          <w:rFonts w:ascii="Times New Roman" w:eastAsia="Times New Roman" w:hAnsi="Times New Roman" w:cs="Times New Roman"/>
        </w:rPr>
        <w:t>45606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18810086230002066946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выпиской из ГИС ГМП,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29.10.2024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18810086230002066946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09.11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09.01.2025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Суворова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Суворова </w:t>
      </w:r>
      <w:r>
        <w:rPr>
          <w:rStyle w:val="cat-UserDefinedgrp-30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0412365400805001572520181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77582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7">
    <w:name w:val="cat-UserDefined grp-30 rplc-7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Sumgrp-21rplc-32">
    <w:name w:val="cat-Sum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6B326-EF2C-4F08-9407-26EA7F90B01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